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9月13日三年级作业公示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预习第4课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复习第3课的词语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设计一个兴趣小组的名字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复习看图列式，预习P16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复习U1，预习U2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预习第4课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复习第3课的词语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t>设计一个兴趣小组的名字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复习看图列式，预习P16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复习U1，预习U2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预习第四课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复习看图列式，预习P16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预习并听读书P6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/>
              </w:rPr>
            </w:pPr>
            <w:r>
              <w:t>预习第四课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复习看图列式，预习P16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预习p7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朗读语文园地1，背诵古诗 所见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复习看图列式，预习P16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t>复习P6 look and say</w:t>
            </w: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t>背P7Say and act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</w:pPr>
            <w:r>
              <w:t>背诵《所见》</w:t>
            </w:r>
          </w:p>
          <w:p>
            <w:pPr>
              <w:numPr>
                <w:ilvl w:val="0"/>
                <w:numId w:val="3"/>
              </w:numPr>
              <w:spacing w:line="360" w:lineRule="auto"/>
            </w:pPr>
            <w:r>
              <w:t>预习第4课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r>
              <w:t>复习看图列式，预习P16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t>复习P6 look and say</w:t>
            </w: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t>背P7Say and act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8E78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页眉 字符"/>
    <w:basedOn w:val="6"/>
    <w:uiPriority w:val="0"/>
    <w:rPr>
      <w:sz w:val="18"/>
    </w:rPr>
  </w:style>
  <w:style w:type="character" w:customStyle="1" w:styleId="9">
    <w:name w:val="页脚 字符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2022-09-15T00:48:36Z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9E28C08F6EB74AAEAF0272D912C6BD36</vt:lpwstr>
  </property>
</Properties>
</file>