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9月20日三年级作业公示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一张练习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读熟第5课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完成一张小练习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1.背P10课文</w:t>
            </w:r>
          </w:p>
          <w:p>
            <w:pPr>
              <w:spacing w:line="360" w:lineRule="auto"/>
            </w:pPr>
            <w:r>
              <w:t>2.抄写</w:t>
            </w:r>
          </w:p>
          <w:p>
            <w:pPr>
              <w:spacing w:line="360" w:lineRule="auto"/>
            </w:pPr>
            <w:r>
              <w:t>3. 小卷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一张练习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读熟第5课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完成一张小练习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</w:pPr>
            <w:r>
              <w:t>预习P10课文</w:t>
            </w:r>
          </w:p>
          <w:p>
            <w:pPr>
              <w:numPr>
                <w:ilvl w:val="0"/>
                <w:numId w:val="2"/>
              </w:numPr>
              <w:spacing w:line="360" w:lineRule="auto"/>
            </w:pPr>
            <w:r>
              <w:t>小卷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spacing w:line="360" w:lineRule="auto"/>
            </w:pPr>
            <w:r>
              <w:t>复习第四课</w:t>
            </w:r>
          </w:p>
          <w:p>
            <w:pPr>
              <w:numPr>
                <w:ilvl w:val="0"/>
                <w:numId w:val="3"/>
              </w:numPr>
              <w:spacing w:line="360" w:lineRule="auto"/>
            </w:pPr>
            <w:r>
              <w:t>完成部分语文练习册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完成一张小练习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 一张报纸</w:t>
            </w:r>
          </w:p>
          <w:p>
            <w:pPr>
              <w:spacing w:line="360" w:lineRule="auto"/>
            </w:pPr>
            <w:r>
              <w:t>2. 背书P10单词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/>
              </w:rPr>
            </w:pPr>
            <w:r>
              <w:t>复习第四课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/>
              </w:rPr>
            </w:pPr>
            <w:r>
              <w:t>完成部分语文练习册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完成一张小练习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5"/>
              </w:numPr>
              <w:spacing w:line="360" w:lineRule="auto"/>
            </w:pPr>
            <w:r>
              <w:t>订正小练习</w:t>
            </w:r>
          </w:p>
          <w:p>
            <w:pPr>
              <w:numPr>
                <w:ilvl w:val="0"/>
                <w:numId w:val="5"/>
              </w:numPr>
              <w:spacing w:line="360" w:lineRule="auto"/>
            </w:pPr>
            <w:r>
              <w:t>抄写one-ten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  <w:r>
              <w:t>1、预习第7课 2、默写11页上12个词语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完成一张小练习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6"/>
              </w:numPr>
              <w:spacing w:line="360" w:lineRule="auto"/>
            </w:pPr>
            <w:r>
              <w:t>小卷</w:t>
            </w:r>
          </w:p>
          <w:p>
            <w:pPr>
              <w:numPr>
                <w:ilvl w:val="0"/>
                <w:numId w:val="6"/>
              </w:numPr>
              <w:spacing w:line="360" w:lineRule="auto"/>
            </w:pPr>
            <w:r>
              <w:t>自默</w:t>
            </w:r>
          </w:p>
          <w:p>
            <w:pPr>
              <w:numPr>
                <w:ilvl w:val="0"/>
                <w:numId w:val="6"/>
              </w:numPr>
              <w:spacing w:line="360" w:lineRule="auto"/>
            </w:pPr>
            <w:r>
              <w:t>读熟P10课文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7"/>
              </w:numPr>
              <w:spacing w:line="360" w:lineRule="auto"/>
            </w:pPr>
            <w:r>
              <w:t>抄写第5课词语各两遍</w:t>
            </w:r>
          </w:p>
          <w:p>
            <w:pPr>
              <w:numPr>
                <w:ilvl w:val="0"/>
                <w:numId w:val="7"/>
              </w:numPr>
              <w:spacing w:line="360" w:lineRule="auto"/>
            </w:pPr>
            <w:r>
              <w:t>读熟第5课，预习第6课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完成一张小练习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6"/>
              </w:numPr>
              <w:spacing w:line="360" w:lineRule="auto"/>
            </w:pPr>
            <w:r>
              <w:t>小卷</w:t>
            </w:r>
          </w:p>
          <w:p>
            <w:pPr>
              <w:numPr>
                <w:ilvl w:val="0"/>
                <w:numId w:val="6"/>
              </w:numPr>
              <w:spacing w:line="360" w:lineRule="auto"/>
            </w:pPr>
            <w:r>
              <w:t>自默</w:t>
            </w:r>
          </w:p>
          <w:p>
            <w:pPr>
              <w:numPr>
                <w:ilvl w:val="0"/>
                <w:numId w:val="6"/>
              </w:numPr>
              <w:spacing w:line="360" w:lineRule="auto"/>
            </w:pPr>
            <w:r>
              <w:t>读熟P10课文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4">
    <w:nsid w:val="03D62ECE"/>
    <w:multiLevelType w:val="singleLevel"/>
    <w:tmpl w:val="03D62EC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5">
    <w:nsid w:val="25B654F3"/>
    <w:multiLevelType w:val="singleLevel"/>
    <w:tmpl w:val="25B654F3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6">
    <w:nsid w:val="59ADCABA"/>
    <w:multiLevelType w:val="singleLevel"/>
    <w:tmpl w:val="59ADCABA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E066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2022-09-20T23:22:17Z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ADE1064A6C354C1CB3F21EC696F3D7FF</vt:lpwstr>
  </property>
</Properties>
</file>