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9月30日三年级作业公示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练习卷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预习第9课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修改日记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报纸第5期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两张小卷</w:t>
            </w:r>
          </w:p>
          <w:p>
            <w:pPr>
              <w:spacing w:line="360" w:lineRule="auto"/>
            </w:pPr>
            <w:r>
              <w:t>复习M1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1. 练习卷</w:t>
            </w:r>
            <w:r>
              <w:br w:type="textWrapping"/>
            </w:r>
            <w:r>
              <w:t>2. 预习第9课</w:t>
            </w:r>
            <w:r>
              <w:br w:type="textWrapping"/>
            </w:r>
            <w:r>
              <w:t>3. 修改日记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报纸第5期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两张小卷</w:t>
            </w:r>
          </w:p>
          <w:p>
            <w:pPr>
              <w:spacing w:line="360" w:lineRule="auto"/>
            </w:pPr>
            <w:r>
              <w:t>复习M1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预习第9课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完成报纸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报纸第5期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一张大作业</w:t>
            </w:r>
            <w:r>
              <w:br w:type="textWrapping"/>
            </w:r>
            <w:r>
              <w:t>2. 听读书P2-17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1预习第九课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t>2完成报纸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报纸第5期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 两张小练习</w:t>
            </w:r>
          </w:p>
          <w:p>
            <w:pPr>
              <w:spacing w:line="360" w:lineRule="auto"/>
            </w:pPr>
            <w:r>
              <w:t>2. 复习错题、巩固默错的词汇</w:t>
            </w:r>
          </w:p>
          <w:p>
            <w:pPr>
              <w:spacing w:line="360" w:lineRule="auto"/>
            </w:pPr>
            <w: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朗读教过的课文；默写教过的词语。作文：写童话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报纸第5期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1.2张练习</w:t>
            </w:r>
          </w:p>
          <w:p>
            <w:pPr>
              <w:spacing w:line="360" w:lineRule="auto"/>
            </w:pPr>
            <w:r>
              <w:t>2.复习改句归纳</w:t>
            </w:r>
          </w:p>
          <w:p>
            <w:pPr>
              <w:spacing w:line="360" w:lineRule="auto"/>
            </w:pPr>
            <w:r>
              <w:t>3.预习P15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预习第9课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完成练习卷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报纸第5期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1.2张练习</w:t>
            </w:r>
          </w:p>
          <w:p>
            <w:pPr>
              <w:spacing w:line="360" w:lineRule="auto"/>
            </w:pPr>
            <w:r>
              <w:t>2.复习改句归纳</w:t>
            </w:r>
          </w:p>
          <w:p>
            <w:pPr>
              <w:spacing w:line="360" w:lineRule="auto"/>
            </w:pPr>
            <w:r>
              <w:t>3.预习P15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250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2022-10-08T00:36:56Z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7096CCA6E071493B9A185E4AB6BF1F58</vt:lpwstr>
  </property>
</Properties>
</file>