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10月11日三年级作业公示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预习第11课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订正小练习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讲讲《在牛肚子里旅行》的故事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</w:pPr>
            <w:r>
              <w:t>小练习</w:t>
            </w:r>
          </w:p>
          <w:p>
            <w:pPr>
              <w:numPr>
                <w:ilvl w:val="0"/>
                <w:numId w:val="2"/>
              </w:numPr>
            </w:pPr>
            <w:r>
              <w:t>预习整十、整百数的除法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m2u1p1小卷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预习第11课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订正小练习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讲讲《在牛肚子里旅行》的故事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1. 小练习</w:t>
            </w:r>
            <w:r>
              <w:br w:type="textWrapping"/>
            </w:r>
            <w:r>
              <w:t>2. 预习整十、整百数的除法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抄写5个</w:t>
            </w:r>
          </w:p>
          <w:p>
            <w:pPr>
              <w:spacing w:line="360" w:lineRule="auto"/>
            </w:pPr>
            <w:r>
              <w:t>m2u1p1小卷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</w:pPr>
            <w:r>
              <w:t>预习语文园地</w:t>
            </w:r>
          </w:p>
          <w:p>
            <w:pPr>
              <w:numPr>
                <w:ilvl w:val="0"/>
                <w:numId w:val="3"/>
              </w:numPr>
              <w:spacing w:line="360" w:lineRule="auto"/>
            </w:pPr>
            <w:r>
              <w:t>修改作文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</w:pPr>
            <w:r>
              <w:t>小练习</w:t>
            </w:r>
          </w:p>
          <w:p>
            <w:pPr>
              <w:numPr>
                <w:ilvl w:val="0"/>
                <w:numId w:val="2"/>
              </w:numPr>
            </w:pPr>
            <w:r>
              <w:t>预习整十、整百数的除法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4"/>
              </w:numPr>
              <w:spacing w:line="360" w:lineRule="auto"/>
            </w:pPr>
            <w:r>
              <w:t>报纸第4期</w:t>
            </w:r>
          </w:p>
          <w:p>
            <w:pPr>
              <w:numPr>
                <w:ilvl w:val="0"/>
                <w:numId w:val="4"/>
              </w:numPr>
              <w:spacing w:line="360" w:lineRule="auto"/>
            </w:pPr>
            <w:r>
              <w:t>熟读书P18-19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/>
              </w:rPr>
            </w:pPr>
            <w:r>
              <w:t>预习语文园地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t>修改作文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</w:pPr>
            <w:r>
              <w:t>小练习</w:t>
            </w:r>
          </w:p>
          <w:p>
            <w:pPr>
              <w:numPr>
                <w:ilvl w:val="0"/>
                <w:numId w:val="2"/>
              </w:numPr>
            </w:pPr>
            <w:r>
              <w:t>预习整十、整百数的除法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 完成报纸</w:t>
            </w:r>
          </w:p>
          <w:p>
            <w:pPr>
              <w:spacing w:line="360" w:lineRule="auto"/>
            </w:pPr>
            <w:r>
              <w:t>2. 预习课本p18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>
              <w:t>背诵谚语，完成试卷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5"/>
              </w:numPr>
              <w:spacing w:line="360" w:lineRule="auto"/>
            </w:pPr>
            <w:r>
              <w:t>完成改句练习</w:t>
            </w:r>
          </w:p>
          <w:p>
            <w:pPr>
              <w:numPr>
                <w:ilvl w:val="0"/>
                <w:numId w:val="5"/>
              </w:numPr>
              <w:spacing w:line="360" w:lineRule="auto"/>
            </w:pPr>
            <w:r>
              <w:t>朗读P10-13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6"/>
              </w:numPr>
              <w:spacing w:line="360" w:lineRule="auto"/>
            </w:pPr>
            <w:r>
              <w:t>预习语文园地</w:t>
            </w:r>
          </w:p>
          <w:p>
            <w:pPr>
              <w:numPr>
                <w:ilvl w:val="0"/>
                <w:numId w:val="6"/>
              </w:numPr>
              <w:spacing w:line="360" w:lineRule="auto"/>
            </w:pPr>
            <w:r>
              <w:t>抄写11课词语2遍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7"/>
              </w:numPr>
              <w:spacing w:line="360" w:lineRule="auto"/>
            </w:pPr>
            <w:r>
              <w:t>小练习</w:t>
            </w:r>
          </w:p>
          <w:p>
            <w:pPr>
              <w:numPr>
                <w:ilvl w:val="0"/>
                <w:numId w:val="7"/>
              </w:numPr>
              <w:spacing w:line="360" w:lineRule="auto"/>
            </w:pPr>
            <w:r>
              <w:t>自默</w:t>
            </w:r>
          </w:p>
          <w:p>
            <w:pPr>
              <w:numPr>
                <w:ilvl w:val="0"/>
                <w:numId w:val="7"/>
              </w:numPr>
              <w:spacing w:line="360" w:lineRule="auto"/>
            </w:pPr>
            <w:r>
              <w:t>读背P19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4">
    <w:nsid w:val="03D62ECE"/>
    <w:multiLevelType w:val="singleLevel"/>
    <w:tmpl w:val="03D62EC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5">
    <w:nsid w:val="25B654F3"/>
    <w:multiLevelType w:val="singleLevel"/>
    <w:tmpl w:val="25B654F3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6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D376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2022-10-12T01:25:06Z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ACBEEED1F2EB427AB55CDB5B89E0C430</vt:lpwstr>
  </property>
</Properties>
</file>