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10月14日三年级作业公示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完成习作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第6期语文报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抄写7个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小卷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背P21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完成习作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第6期语文报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抄写7个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小卷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背P21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预习12课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完成第三单元练习卷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一张大作业</w:t>
            </w:r>
          </w:p>
          <w:p>
            <w:pPr>
              <w:spacing w:line="360" w:lineRule="auto"/>
            </w:pPr>
            <w:r>
              <w:t>2. 听读书本P18~20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预习12课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完成第三单元试卷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习作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完成一份报纸</w:t>
            </w:r>
          </w:p>
          <w:p>
            <w:pPr>
              <w:spacing w:line="360" w:lineRule="auto"/>
            </w:pPr>
            <w:r>
              <w:t>2. 完成一张小练习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小卷大卷各一份，读童话故事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小练习，报纸第七期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自默作文My friend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预习P18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360" w:lineRule="auto"/>
            </w:pPr>
            <w:r>
              <w:t>预习13课</w:t>
            </w:r>
          </w:p>
          <w:p>
            <w:pPr>
              <w:numPr>
                <w:ilvl w:val="0"/>
                <w:numId w:val="6"/>
              </w:numPr>
              <w:spacing w:line="360" w:lineRule="auto"/>
            </w:pPr>
            <w: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7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7"/>
              </w:numPr>
              <w:spacing w:line="360" w:lineRule="auto"/>
            </w:pPr>
            <w:r>
              <w:t>自默作文My_____(one of your family members)</w:t>
            </w:r>
          </w:p>
          <w:p>
            <w:pPr>
              <w:numPr>
                <w:ilvl w:val="0"/>
                <w:numId w:val="7"/>
              </w:numPr>
              <w:spacing w:line="360" w:lineRule="auto"/>
            </w:pPr>
            <w:r>
              <w:t>读P18-21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7605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2022-10-17T00:43:19Z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712E4A0E7CEE4F798416809B559BEEFA</vt:lpwstr>
  </property>
</Properties>
</file>