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10月17日三年级作业公示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预习第13课</w:t>
            </w:r>
          </w:p>
          <w:p>
            <w:pPr>
              <w:numPr>
                <w:ilvl w:val="0"/>
                <w:numId w:val="1"/>
              </w:numPr>
              <w:spacing w:line="360" w:lineRule="auto"/>
            </w:pPr>
            <w:r>
              <w:t>完成语文练习部分</w:t>
            </w:r>
          </w:p>
          <w:p>
            <w:pPr>
              <w:numPr>
                <w:ilvl w:val="0"/>
                <w:numId w:val="1"/>
              </w:numPr>
              <w:spacing w:line="360" w:lineRule="auto"/>
            </w:pPr>
            <w:r>
              <w:t>抄写第12课的词语2遍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抄写6个</w:t>
            </w:r>
          </w:p>
          <w:p>
            <w:pPr>
              <w:spacing w:line="360" w:lineRule="auto"/>
            </w:pPr>
            <w:r>
              <w:t>报纸3</w:t>
            </w:r>
          </w:p>
          <w:p>
            <w:pPr>
              <w:spacing w:line="360" w:lineRule="auto"/>
            </w:pPr>
            <w:r>
              <w:t>背P22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/>
              </w:rPr>
            </w:pPr>
            <w:r>
              <w:t>预习第13课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/>
              </w:rPr>
            </w:pPr>
            <w:r>
              <w:t>小练习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/>
              </w:rPr>
            </w:pPr>
            <w:r>
              <w:t>抄写第12课的词语2遍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抄写6个</w:t>
            </w:r>
          </w:p>
          <w:p>
            <w:pPr>
              <w:spacing w:line="360" w:lineRule="auto"/>
            </w:pPr>
            <w:r>
              <w:t>报纸3</w:t>
            </w:r>
          </w:p>
          <w:p>
            <w:pPr>
              <w:spacing w:line="360" w:lineRule="auto"/>
            </w:pPr>
            <w:r>
              <w:t>背P22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</w:pPr>
            <w:r>
              <w:t>练习纸</w:t>
            </w:r>
          </w:p>
          <w:p>
            <w:pPr>
              <w:numPr>
                <w:ilvl w:val="0"/>
                <w:numId w:val="3"/>
              </w:numPr>
              <w:spacing w:line="360" w:lineRule="auto"/>
            </w:pPr>
            <w: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 M2U2P1小作业</w:t>
            </w:r>
          </w:p>
          <w:p>
            <w:pPr>
              <w:spacing w:line="360" w:lineRule="auto"/>
            </w:pPr>
            <w:r>
              <w:t>2. 读背人称代词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rFonts w:hint="eastAsia"/>
              </w:rPr>
            </w:pPr>
            <w:r>
              <w:t>练习纸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eastAsia"/>
              </w:rPr>
            </w:pPr>
            <w: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 背p20课文</w:t>
            </w:r>
          </w:p>
          <w:p>
            <w:pPr>
              <w:spacing w:line="360" w:lineRule="auto"/>
            </w:pPr>
            <w:r>
              <w:t>2. 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  <w:r>
              <w:t>背诵谚语，完成自默12课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数学辅导报7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5"/>
              </w:numPr>
              <w:spacing w:line="360" w:lineRule="auto"/>
            </w:pPr>
            <w:r>
              <w:t>小练习</w:t>
            </w:r>
          </w:p>
          <w:p>
            <w:pPr>
              <w:numPr>
                <w:ilvl w:val="0"/>
                <w:numId w:val="5"/>
              </w:numPr>
              <w:spacing w:line="360" w:lineRule="auto"/>
            </w:pPr>
            <w:r>
              <w:t>自默</w:t>
            </w:r>
          </w:p>
          <w:p>
            <w:pPr>
              <w:numPr>
                <w:ilvl w:val="0"/>
                <w:numId w:val="5"/>
              </w:numPr>
              <w:spacing w:line="360" w:lineRule="auto"/>
            </w:pPr>
            <w:r>
              <w:t>背P18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6"/>
              </w:numPr>
              <w:spacing w:line="360" w:lineRule="auto"/>
            </w:pPr>
            <w:r>
              <w:t>完成A册第17页</w:t>
            </w:r>
          </w:p>
          <w:p>
            <w:pPr>
              <w:numPr>
                <w:ilvl w:val="0"/>
                <w:numId w:val="6"/>
              </w:numPr>
              <w:spacing w:line="360" w:lineRule="auto"/>
            </w:pPr>
            <w:r>
              <w:t>补写第10、11课语文练习部分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数学辅导报7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7"/>
              </w:numPr>
              <w:spacing w:line="360" w:lineRule="auto"/>
            </w:pPr>
            <w:r>
              <w:t>改句小练习</w:t>
            </w:r>
          </w:p>
          <w:p>
            <w:pPr>
              <w:numPr>
                <w:ilvl w:val="0"/>
                <w:numId w:val="7"/>
              </w:numPr>
              <w:spacing w:line="360" w:lineRule="auto"/>
            </w:pPr>
            <w:r>
              <w:t>背诵单词</w:t>
            </w:r>
          </w:p>
          <w:p>
            <w:pPr>
              <w:numPr>
                <w:ilvl w:val="0"/>
                <w:numId w:val="7"/>
              </w:numPr>
              <w:spacing w:line="360" w:lineRule="auto"/>
            </w:pPr>
            <w:r>
              <w:t>复习背诵P18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BF205925"/>
    <w:multiLevelType w:val="singleLevel"/>
    <w:tmpl w:val="BF205925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2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3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4">
    <w:nsid w:val="03D62ECE"/>
    <w:multiLevelType w:val="singleLevel"/>
    <w:tmpl w:val="03D62ECE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5">
    <w:nsid w:val="25B654F3"/>
    <w:multiLevelType w:val="singleLevel"/>
    <w:tmpl w:val="25B654F3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6">
    <w:nsid w:val="59ADCABA"/>
    <w:multiLevelType w:val="singleLevel"/>
    <w:tmpl w:val="59ADCABA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7E83A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uiPriority w:val="0"/>
  </w:style>
  <w:style w:type="table" w:default="1" w:styleId="4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uiPriority w:val="0"/>
    <w:pPr>
      <w:ind w:firstLine="420" w:firstLineChars="200"/>
    </w:pPr>
  </w:style>
  <w:style w:type="character" w:customStyle="1" w:styleId="8">
    <w:name w:val="页眉 字符"/>
    <w:basedOn w:val="6"/>
    <w:uiPriority w:val="0"/>
    <w:rPr>
      <w:sz w:val="18"/>
    </w:rPr>
  </w:style>
  <w:style w:type="character" w:customStyle="1" w:styleId="9">
    <w:name w:val="页脚 字符"/>
    <w:basedOn w:val="6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Office_11.1.0.11544_F1E327BC-269C-435d-A152-05C5408002CA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2022-10-18T00:31:14Z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7C010878368A414A8CF316404B0844E1</vt:lpwstr>
  </property>
</Properties>
</file>