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10月20日三年级作业公示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预习语文园地，背诵“日积月累”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抄写第13，14课的词语2遍，明天默写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说说自己名字的含义或由来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8分钟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7分钟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抄写5个</w:t>
            </w:r>
          </w:p>
          <w:p>
            <w:pPr>
              <w:spacing w:line="360" w:lineRule="auto"/>
            </w:pPr>
            <w:r>
              <w:t>报纸6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1. 预习语文园地，背诵“日积月累”</w:t>
            </w:r>
            <w:r>
              <w:br w:type="textWrapping"/>
            </w:r>
            <w:r>
              <w:t>2. 抄写第13，14课的词语2遍，明天默写</w:t>
            </w:r>
            <w:r>
              <w:br w:type="textWrapping"/>
            </w:r>
            <w:r>
              <w:t>3. 说说自己名字的含义或由来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8分钟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7分钟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抄写5个</w:t>
            </w:r>
          </w:p>
          <w:p>
            <w:pPr>
              <w:spacing w:line="360" w:lineRule="auto"/>
            </w:pPr>
            <w:r>
              <w:t>报纸6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预习语文园地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完成语文报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M2U2P4小作业</w:t>
            </w:r>
            <w:r>
              <w:br w:type="textWrapping"/>
            </w:r>
            <w:r>
              <w:t>2. 读背书P23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t>预习语文园地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t>完成语文报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一张小练习</w:t>
            </w:r>
          </w:p>
          <w:p>
            <w:pPr>
              <w:spacing w:line="360" w:lineRule="auto"/>
            </w:pPr>
            <w:r>
              <w:t>2. 背p23课文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预习新课，默写四字词语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4"/>
              </w:numPr>
              <w:spacing w:line="360" w:lineRule="auto"/>
            </w:pPr>
            <w:r>
              <w:t>熟读P18-21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预习语文园地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完成第10课小练习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636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2022-10-21T01:11:09Z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F4835DE3C83A4EE5B9C1CE8A53F821EF</vt:lpwstr>
  </property>
</Properties>
</file>