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10月21日五年级作业公示</w:t>
      </w: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</w:pPr>
            <w:r>
              <w:t>小练习。</w:t>
            </w:r>
          </w:p>
          <w:p>
            <w:pPr>
              <w:numPr>
                <w:ilvl w:val="0"/>
                <w:numId w:val="1"/>
              </w:numPr>
              <w:spacing w:line="360" w:lineRule="auto"/>
            </w:pPr>
            <w:r>
              <w:t>默写。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M2U3练习一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1熟读13</w:t>
            </w:r>
          </w:p>
          <w:p>
            <w:pPr>
              <w:spacing w:line="360" w:lineRule="auto"/>
            </w:pPr>
            <w:r>
              <w:t>2语文报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M2U3练习一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</w:pPr>
            <w:r>
              <w:t>背诵13课</w:t>
            </w:r>
          </w:p>
          <w:p>
            <w:pPr>
              <w:numPr>
                <w:ilvl w:val="0"/>
                <w:numId w:val="2"/>
              </w:numPr>
            </w:pPr>
            <w:r>
              <w:t>完成小练习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 抄写P29页单词，词组</w:t>
            </w:r>
          </w:p>
          <w:p>
            <w:pPr>
              <w:spacing w:line="360" w:lineRule="auto"/>
            </w:pPr>
            <w:r>
              <w:t>2. 背诵P29课文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3"/>
              </w:numPr>
              <w:spacing w:line="360" w:lineRule="auto"/>
            </w:pPr>
            <w:r>
              <w:t>背诵13课</w:t>
            </w:r>
          </w:p>
          <w:p>
            <w:pPr>
              <w:numPr>
                <w:ilvl w:val="0"/>
                <w:numId w:val="3"/>
              </w:numPr>
              <w:spacing w:line="360" w:lineRule="auto"/>
            </w:pPr>
            <w:r>
              <w:t>完成小练习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订正大卷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r>
              <w:t>1、预习13课</w:t>
            </w:r>
          </w:p>
          <w:p>
            <w:r>
              <w:t>2、语文报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学习报第6期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订正大卷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10分钟</w:t>
            </w:r>
            <w:bookmarkStart w:id="0" w:name="_GoBack"/>
            <w:bookmarkEnd w:id="0"/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singleLevel"/>
    <w:tmpl w:val="CF092B84"/>
    <w:lvl w:ilvl="0" w:tentative="0">
      <w:start w:val="1"/>
      <w:numFmt w:val="decimal"/>
      <w:lvlText w:val="%1."/>
      <w:lvlJc w:val="left"/>
      <w:pPr>
        <w:ind w:left="420" w:hanging="420"/>
      </w:pPr>
    </w:lvl>
  </w:abstractNum>
  <w:abstractNum w:abstractNumId="1">
    <w:nsid w:val="0053208E"/>
    <w:multiLevelType w:val="singleLevel"/>
    <w:tmpl w:val="0053208E"/>
    <w:lvl w:ilvl="0" w:tentative="0">
      <w:start w:val="1"/>
      <w:numFmt w:val="decimal"/>
      <w:lvlText w:val="%1."/>
      <w:lvlJc w:val="left"/>
      <w:pPr>
        <w:ind w:left="420" w:hanging="420"/>
      </w:pPr>
    </w:lvl>
  </w:abstractNum>
  <w:abstractNum w:abstractNumId="2">
    <w:nsid w:val="59ADCABA"/>
    <w:multiLevelType w:val="singleLevel"/>
    <w:tmpl w:val="59ADCABA"/>
    <w:lvl w:ilvl="0" w:tentative="0">
      <w:start w:val="1"/>
      <w:numFmt w:val="decimal"/>
      <w:lvlText w:val="%1."/>
      <w:lvlJc w:val="left"/>
      <w:pPr>
        <w:ind w:left="42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41572E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rPr>
      <w:sz w:val="18"/>
    </w:rPr>
  </w:style>
  <w:style w:type="paragraph" w:styleId="3">
    <w:name w:val="header"/>
    <w:basedOn w:val="1"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Office_11.1.0.11544_F1E327BC-269C-435d-A152-05C5408002CA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dc:description>DingTalk Document</dc:description>
  <cp:lastModifiedBy>Administrator</cp:lastModifiedBy>
  <dcterms:modified xsi:type="dcterms:W3CDTF">2022-10-24T01:19:35Z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2052-11.1.0.11544</vt:lpwstr>
  </property>
  <property fmtid="{D5CDD505-2E9C-101B-9397-08002B2CF9AE}" pid="3" name="ICV">
    <vt:lpwstr>9294CA185D24451782568352FE0C59C6</vt:lpwstr>
  </property>
</Properties>
</file>