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10月21日三年级作业公示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完成小卷子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抄写15个四字词语2遍，日积月累4句俗语1遍，周一默写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抄写5个</w:t>
            </w:r>
          </w:p>
          <w:p>
            <w:pPr>
              <w:spacing w:line="360" w:lineRule="auto"/>
            </w:pPr>
            <w:r>
              <w:t>报纸7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1. 完成小卷子</w:t>
            </w:r>
            <w:r>
              <w:br w:type="textWrapping"/>
            </w:r>
            <w:r>
              <w:t>2. 抄写15个四字词语2遍，日积月累4句俗语1遍，周一默写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抄写5个</w:t>
            </w:r>
          </w:p>
          <w:p>
            <w:pPr>
              <w:spacing w:line="360" w:lineRule="auto"/>
            </w:pPr>
            <w:r>
              <w:t>报纸7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完成语文报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一张大作业 </w:t>
            </w:r>
          </w:p>
          <w:p>
            <w:pPr>
              <w:spacing w:line="360" w:lineRule="auto"/>
            </w:pPr>
            <w:r>
              <w:t>2. 熟读书本第22-25页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</w:rPr>
            </w:pPr>
            <w:r>
              <w:t>语文报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</w:rPr>
            </w:pPr>
            <w: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一张小练习</w:t>
            </w:r>
          </w:p>
          <w:p>
            <w:pPr>
              <w:spacing w:line="360" w:lineRule="auto"/>
            </w:pPr>
            <w:r>
              <w:t>2. 背所划词汇准备听写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完成卷子，背诵古诗三首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大练习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t>自默作文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t>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预习语文园地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完成语文报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  1. 大练习</w:t>
            </w:r>
          </w:p>
          <w:p>
            <w:pPr>
              <w:spacing w:line="360" w:lineRule="auto"/>
            </w:pPr>
            <w:r>
              <w:t xml:space="preserve">  2. 看改句练习错题</w:t>
            </w:r>
          </w:p>
          <w:p>
            <w:pPr>
              <w:spacing w:line="360" w:lineRule="auto"/>
            </w:pPr>
            <w:r>
              <w:t xml:space="preserve">  3. 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8A6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2022-10-24T01:20:07Z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A31DC844587149C89918E2435EE20678</vt:lpwstr>
  </property>
</Properties>
</file>