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10月25日三年级作业公示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完成习作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完成习作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</w:t>
            </w:r>
          </w:p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练习册</w:t>
            </w:r>
            <w:r>
              <w:br w:type="textWrapping"/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读课本69页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M2U3P2小作业</w:t>
            </w:r>
            <w:r>
              <w:br w:type="textWrapping"/>
            </w:r>
            <w:r>
              <w:t>2. 背黄页单词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</w:rPr>
            </w:pPr>
            <w:r>
              <w:t>练习册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</w:rPr>
            </w:pPr>
            <w:r>
              <w:t>读课本69页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一张小练习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t>背诵新教的古诗三首，完成报纸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小练习</w:t>
            </w:r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t>背诵，默写划线单词</w:t>
            </w:r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t>读背P23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spacing w:line="360" w:lineRule="auto"/>
            </w:pPr>
            <w:r>
              <w:t>准备第12、14课词语默写</w:t>
            </w:r>
          </w:p>
          <w:p>
            <w:pPr>
              <w:numPr>
                <w:ilvl w:val="0"/>
                <w:numId w:val="4"/>
              </w:numPr>
              <w:spacing w:line="360" w:lineRule="auto"/>
            </w:pPr>
            <w:r>
              <w:t>抄写语文园地四字词语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5"/>
              </w:numPr>
              <w:spacing w:line="360" w:lineRule="auto"/>
            </w:pPr>
            <w:r>
              <w:t>小练习</w:t>
            </w:r>
          </w:p>
          <w:p>
            <w:pPr>
              <w:numPr>
                <w:ilvl w:val="0"/>
                <w:numId w:val="5"/>
              </w:numPr>
              <w:spacing w:line="360" w:lineRule="auto"/>
            </w:pPr>
            <w:r>
              <w:t>默写划线单词</w:t>
            </w:r>
          </w:p>
          <w:p>
            <w:pPr>
              <w:numPr>
                <w:ilvl w:val="0"/>
                <w:numId w:val="5"/>
              </w:numPr>
              <w:spacing w:line="360" w:lineRule="auto"/>
            </w:pPr>
            <w:r>
              <w:t>读背P23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285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2022-10-26T00:26:19Z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557EB1867D094F5F97B0EC4814C2C29F</vt:lpwstr>
  </property>
</Properties>
</file>