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10月27日三年级作业公示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抄写第15课的词语2遍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完成第15课的练习册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报纸9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抄写第15课的词语2遍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完成第15课的练习册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报纸9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完成报纸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复习15、16课词语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M2U3P4小作业</w:t>
            </w:r>
            <w:r>
              <w:br w:type="textWrapping"/>
            </w:r>
            <w:r>
              <w:t>2. 背黄页单词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</w:rPr>
            </w:pPr>
            <w:r>
              <w:t>复习15、16课词语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</w:rPr>
            </w:pPr>
            <w:r>
              <w:t>完成报纸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抄写所划词汇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完成练习纸，复述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完成大作业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</w:pPr>
            <w:r>
              <w:t>预习习作：续编故事</w:t>
            </w:r>
          </w:p>
          <w:p>
            <w:pPr>
              <w:spacing w:line="360" w:lineRule="auto"/>
            </w:pPr>
            <w:r>
              <w:t>2.完成语文快乐宫剩余部分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完成大作业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2C4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2022-10-28T00:24:13Z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605C2BDAC5854CA8A3561083B2217663</vt:lpwstr>
  </property>
</Properties>
</file>