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10月28日三年级作业公示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报纸第9期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复习第一单元的词语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报纸11期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M2U2卷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</w:rPr>
            </w:pPr>
            <w:r>
              <w:t>报纸第9期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</w:rPr>
            </w:pPr>
            <w:r>
              <w:t>复习第一单元的词语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报纸11期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M2U2卷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观察一种植物或动物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t>完成语文报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报纸11期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一张大作业</w:t>
            </w:r>
            <w:r>
              <w:br w:type="textWrapping"/>
            </w:r>
            <w:r>
              <w:t>2. 背黄页单词，作文模板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</w:rPr>
            </w:pPr>
            <w:r>
              <w:t>观察一种植物或动物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</w:rPr>
            </w:pPr>
            <w:r>
              <w:t>完成语文报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报纸11期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完成一份报纸</w:t>
            </w:r>
          </w:p>
          <w:p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t>完成考卷，作文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30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</w:pPr>
            <w:r>
              <w:t>大练习</w:t>
            </w:r>
          </w:p>
          <w:p>
            <w:pPr>
              <w:numPr>
                <w:ilvl w:val="0"/>
                <w:numId w:val="5"/>
              </w:numPr>
              <w:spacing w:line="360" w:lineRule="auto"/>
            </w:pPr>
            <w:r>
              <w:t>自默黄页单词和作文My friend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6"/>
              </w:numPr>
              <w:spacing w:line="360" w:lineRule="auto"/>
            </w:pPr>
            <w:r>
              <w:t>完成练习卷</w:t>
            </w:r>
          </w:p>
          <w:p>
            <w:pPr>
              <w:numPr>
                <w:ilvl w:val="0"/>
                <w:numId w:val="6"/>
              </w:numPr>
              <w:spacing w:line="360" w:lineRule="auto"/>
            </w:pPr>
            <w:r>
              <w:t>预习15课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7"/>
              </w:numPr>
              <w:spacing w:line="360" w:lineRule="auto"/>
            </w:pPr>
            <w:r>
              <w:t>大练习</w:t>
            </w:r>
          </w:p>
          <w:p>
            <w:pPr>
              <w:numPr>
                <w:ilvl w:val="0"/>
                <w:numId w:val="7"/>
              </w:numPr>
              <w:spacing w:line="360" w:lineRule="auto"/>
            </w:pPr>
            <w:r>
              <w:t>自默黄页单词和作文My friend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4">
    <w:nsid w:val="03D62ECE"/>
    <w:multiLevelType w:val="single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5">
    <w:nsid w:val="25B654F3"/>
    <w:multiLevelType w:val="single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6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D310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2022-10-31T05:54:06Z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C3EC9BE8FD314585A5DC385E5CA4CF33</vt:lpwstr>
  </property>
</Properties>
</file>