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10月31日三年级作业公示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</w:pPr>
            <w:r>
              <w:t>报纸</w:t>
            </w:r>
          </w:p>
          <w:p>
            <w:pPr>
              <w:numPr>
                <w:ilvl w:val="0"/>
                <w:numId w:val="1"/>
              </w:numPr>
              <w:spacing w:line="360" w:lineRule="auto"/>
            </w:pPr>
            <w:r>
              <w:t>预习第16课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M2U1练习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eastAsia"/>
              </w:rPr>
            </w:pPr>
            <w:r>
              <w:t>报纸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eastAsia"/>
              </w:rPr>
            </w:pPr>
            <w:r>
              <w:t>预习第16课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M2U1练习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第一单元试卷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r>
              <w:t>1. 大作业上剩下的题做完</w:t>
            </w:r>
          </w:p>
          <w:p>
            <w:r>
              <w:t>2. 背黄页单词，人称代词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/>
              </w:rPr>
            </w:pPr>
            <w:r>
              <w:t>第一单元试卷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完成一份报纸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  <w:r>
              <w:t>预习新课，完成19，29课自默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spacing w:line="360" w:lineRule="auto"/>
            </w:pPr>
            <w:r>
              <w:t>大练习</w:t>
            </w:r>
          </w:p>
          <w:p>
            <w:pPr>
              <w:numPr>
                <w:ilvl w:val="0"/>
                <w:numId w:val="3"/>
              </w:numPr>
              <w:spacing w:line="360" w:lineRule="auto"/>
            </w:pPr>
            <w:r>
              <w:t>自默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4"/>
              </w:numPr>
              <w:spacing w:line="360" w:lineRule="auto"/>
            </w:pPr>
            <w:r>
              <w:t>读熟第18课</w:t>
            </w:r>
          </w:p>
          <w:p>
            <w:pPr>
              <w:numPr>
                <w:ilvl w:val="0"/>
                <w:numId w:val="4"/>
              </w:numPr>
              <w:spacing w:line="360" w:lineRule="auto"/>
            </w:pPr>
            <w:r>
              <w:t>完成语文报第8期（写话不写）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17分钟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3分钟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5"/>
              </w:numPr>
              <w:spacing w:line="360" w:lineRule="auto"/>
            </w:pPr>
            <w:r>
              <w:t>大练习</w:t>
            </w:r>
          </w:p>
          <w:p>
            <w:pPr>
              <w:numPr>
                <w:ilvl w:val="0"/>
                <w:numId w:val="5"/>
              </w:numPr>
              <w:spacing w:line="360" w:lineRule="auto"/>
            </w:pPr>
            <w:r>
              <w:t>自默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20分钟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singleLevel"/>
    <w:tmpl w:val="B5E306ED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1">
    <w:nsid w:val="BF205925"/>
    <w:multiLevelType w:val="singleLevel"/>
    <w:tmpl w:val="BF205925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2">
    <w:nsid w:val="CF092B84"/>
    <w:multiLevelType w:val="singleLevel"/>
    <w:tmpl w:val="CF092B84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3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4">
    <w:nsid w:val="59ADCABA"/>
    <w:multiLevelType w:val="singleLevel"/>
    <w:tmpl w:val="59ADCABA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4E113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uiPriority w:val="0"/>
  </w:style>
  <w:style w:type="table" w:default="1" w:styleId="4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rPr>
      <w:sz w:val="18"/>
    </w:rPr>
  </w:style>
  <w:style w:type="paragraph" w:styleId="3">
    <w:name w:val="header"/>
    <w:basedOn w:val="1"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uiPriority w:val="0"/>
    <w:pPr>
      <w:ind w:firstLine="420" w:firstLineChars="200"/>
    </w:pPr>
  </w:style>
  <w:style w:type="character" w:customStyle="1" w:styleId="8">
    <w:name w:val="页眉 字符"/>
    <w:basedOn w:val="6"/>
    <w:uiPriority w:val="0"/>
    <w:rPr>
      <w:sz w:val="18"/>
    </w:rPr>
  </w:style>
  <w:style w:type="character" w:customStyle="1" w:styleId="9">
    <w:name w:val="页脚 字符"/>
    <w:basedOn w:val="6"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Office_11.1.0.11544_F1E327BC-269C-435d-A152-05C5408002CA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Administrator</cp:lastModifiedBy>
  <dcterms:modified xsi:type="dcterms:W3CDTF">2022-11-01T00:33:10Z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83D60309035942F0B93C7D646142DB5B</vt:lpwstr>
  </property>
</Properties>
</file>