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24"/>
        </w:rPr>
      </w:pPr>
      <w:r>
        <w:rPr>
          <w:rFonts w:hint="eastAsia"/>
          <w:b/>
          <w:sz w:val="24"/>
        </w:rPr>
        <w:t>11月4日三年级作业公示</w:t>
      </w:r>
    </w:p>
    <w:tbl>
      <w:tblPr>
        <w:tblStyle w:val="5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"/>
        <w:gridCol w:w="709"/>
        <w:gridCol w:w="850"/>
        <w:gridCol w:w="3969"/>
        <w:gridCol w:w="991"/>
        <w:gridCol w:w="92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班级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学科</w:t>
            </w:r>
          </w:p>
        </w:tc>
        <w:tc>
          <w:tcPr>
            <w:tcW w:w="850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类型</w:t>
            </w:r>
          </w:p>
        </w:tc>
        <w:tc>
          <w:tcPr>
            <w:tcW w:w="396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作业内容</w:t>
            </w:r>
          </w:p>
        </w:tc>
        <w:tc>
          <w:tcPr>
            <w:tcW w:w="991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书面作业时长</w:t>
            </w:r>
          </w:p>
        </w:tc>
        <w:tc>
          <w:tcPr>
            <w:tcW w:w="928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口头作业时长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1班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 w:eastAsiaTheme="minorEastAsia"/>
              </w:rPr>
            </w:pPr>
            <w:r>
              <w:rPr>
                <w:rFonts w:hint="eastAsia"/>
              </w:rPr>
              <w:t>书面</w:t>
            </w:r>
          </w:p>
        </w:tc>
        <w:tc>
          <w:tcPr>
            <w:tcW w:w="3969" w:type="dxa"/>
          </w:tcPr>
          <w:p>
            <w:pPr>
              <w:numPr>
                <w:ilvl w:val="0"/>
                <w:numId w:val="1"/>
              </w:numPr>
              <w:spacing w:line="360" w:lineRule="auto"/>
            </w:pPr>
            <w:r>
              <w:t>一张练习</w:t>
            </w:r>
          </w:p>
          <w:p>
            <w:pPr>
              <w:numPr>
                <w:ilvl w:val="0"/>
                <w:numId w:val="1"/>
              </w:numPr>
              <w:spacing w:line="360" w:lineRule="auto"/>
            </w:pPr>
            <w:r>
              <w:t>默写第16课词语和古诗《望天门山》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>20</w:t>
            </w:r>
            <w:r>
              <w:rPr>
                <w:rFonts w:hint="eastAsia"/>
                <w:lang w:eastAsia="zh-CN"/>
              </w:rPr>
              <w:t>分钟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书面</w:t>
            </w:r>
          </w:p>
        </w:tc>
        <w:tc>
          <w:tcPr>
            <w:tcW w:w="3969" w:type="dxa"/>
          </w:tcPr>
          <w:p>
            <w:r>
              <w:t>报纸13期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>15</w:t>
            </w:r>
            <w:r>
              <w:rPr>
                <w:rFonts w:hint="eastAsia"/>
                <w:lang w:eastAsia="zh-CN"/>
              </w:rPr>
              <w:t>分钟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</w:pPr>
            <w:r>
              <w:t>一张练习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2班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书面</w:t>
            </w:r>
          </w:p>
        </w:tc>
        <w:tc>
          <w:tcPr>
            <w:tcW w:w="3969" w:type="dxa"/>
          </w:tcPr>
          <w:p>
            <w:pPr>
              <w:numPr>
                <w:ilvl w:val="0"/>
                <w:numId w:val="2"/>
              </w:numPr>
              <w:spacing w:line="360" w:lineRule="auto"/>
              <w:rPr>
                <w:rFonts w:hint="eastAsia"/>
              </w:rPr>
            </w:pPr>
            <w:r>
              <w:t>一张练习</w:t>
            </w:r>
          </w:p>
          <w:p>
            <w:pPr>
              <w:numPr>
                <w:ilvl w:val="0"/>
                <w:numId w:val="2"/>
              </w:numPr>
              <w:spacing w:line="360" w:lineRule="auto"/>
              <w:rPr>
                <w:rFonts w:hint="eastAsia"/>
              </w:rPr>
            </w:pPr>
            <w:r>
              <w:t>默写第16课词语和古诗《望天门山》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>20</w:t>
            </w:r>
            <w:r>
              <w:rPr>
                <w:rFonts w:hint="eastAsia"/>
                <w:lang w:eastAsia="zh-CN"/>
              </w:rPr>
              <w:t>分钟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书面</w:t>
            </w:r>
          </w:p>
        </w:tc>
        <w:tc>
          <w:tcPr>
            <w:tcW w:w="3969" w:type="dxa"/>
          </w:tcPr>
          <w:p>
            <w:r>
              <w:t>报纸13期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>15</w:t>
            </w:r>
            <w:r>
              <w:rPr>
                <w:rFonts w:hint="eastAsia"/>
                <w:lang w:eastAsia="zh-CN"/>
              </w:rPr>
              <w:t>分钟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</w:pPr>
            <w:r>
              <w:t>一张练习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3班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书面</w:t>
            </w:r>
          </w:p>
        </w:tc>
        <w:tc>
          <w:tcPr>
            <w:tcW w:w="3969" w:type="dxa"/>
          </w:tcPr>
          <w:p>
            <w:pPr>
              <w:numPr>
                <w:ilvl w:val="0"/>
                <w:numId w:val="3"/>
              </w:numPr>
              <w:spacing w:line="360" w:lineRule="auto"/>
            </w:pPr>
            <w:r>
              <w:t>试卷</w:t>
            </w:r>
          </w:p>
          <w:p>
            <w:pPr>
              <w:numPr>
                <w:ilvl w:val="0"/>
                <w:numId w:val="3"/>
              </w:numPr>
              <w:spacing w:line="360" w:lineRule="auto"/>
            </w:pPr>
            <w:r>
              <w:t>预习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>20</w:t>
            </w:r>
            <w:r>
              <w:rPr>
                <w:rFonts w:hint="eastAsia"/>
                <w:lang w:eastAsia="zh-CN"/>
              </w:rPr>
              <w:t>分钟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>5</w:t>
            </w:r>
            <w:r>
              <w:rPr>
                <w:rFonts w:hint="eastAsia"/>
                <w:lang w:eastAsia="zh-CN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书面</w:t>
            </w:r>
          </w:p>
        </w:tc>
        <w:tc>
          <w:tcPr>
            <w:tcW w:w="3969" w:type="dxa"/>
          </w:tcPr>
          <w:p>
            <w:r>
              <w:t>报纸13期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>15</w:t>
            </w:r>
            <w:r>
              <w:rPr>
                <w:rFonts w:hint="eastAsia"/>
                <w:lang w:eastAsia="zh-CN"/>
              </w:rPr>
              <w:t>分钟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</w:pPr>
            <w:r>
              <w:t>1. 一张大作业</w:t>
            </w:r>
          </w:p>
          <w:p>
            <w:pPr>
              <w:spacing w:line="360" w:lineRule="auto"/>
            </w:pPr>
            <w:r>
              <w:t>2. 背黄页单词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>15</w:t>
            </w:r>
            <w:r>
              <w:rPr>
                <w:rFonts w:hint="eastAsia"/>
                <w:lang w:eastAsia="zh-CN"/>
              </w:rPr>
              <w:t>分钟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>10</w:t>
            </w:r>
            <w:r>
              <w:rPr>
                <w:rFonts w:hint="eastAsia"/>
                <w:lang w:eastAsia="zh-CN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4班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书面</w:t>
            </w:r>
          </w:p>
        </w:tc>
        <w:tc>
          <w:tcPr>
            <w:tcW w:w="3969" w:type="dxa"/>
          </w:tcPr>
          <w:p>
            <w:pPr>
              <w:numPr>
                <w:ilvl w:val="0"/>
                <w:numId w:val="4"/>
              </w:numPr>
              <w:spacing w:line="360" w:lineRule="auto"/>
              <w:rPr>
                <w:rFonts w:hint="eastAsia"/>
              </w:rPr>
            </w:pPr>
            <w:r>
              <w:t>试卷</w:t>
            </w:r>
          </w:p>
          <w:p>
            <w:pPr>
              <w:numPr>
                <w:ilvl w:val="0"/>
                <w:numId w:val="4"/>
              </w:numPr>
              <w:spacing w:line="360" w:lineRule="auto"/>
              <w:rPr>
                <w:rFonts w:hint="eastAsia"/>
              </w:rPr>
            </w:pPr>
            <w:r>
              <w:t>预习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>20</w:t>
            </w:r>
            <w:r>
              <w:rPr>
                <w:rFonts w:hint="eastAsia"/>
                <w:lang w:eastAsia="zh-CN"/>
              </w:rPr>
              <w:t>分钟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>5</w:t>
            </w:r>
            <w:r>
              <w:rPr>
                <w:rFonts w:hint="eastAsia"/>
                <w:lang w:eastAsia="zh-CN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书面</w:t>
            </w:r>
          </w:p>
        </w:tc>
        <w:tc>
          <w:tcPr>
            <w:tcW w:w="3969" w:type="dxa"/>
          </w:tcPr>
          <w:p>
            <w:r>
              <w:t>报纸13期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>15</w:t>
            </w:r>
            <w:r>
              <w:rPr>
                <w:rFonts w:hint="eastAsia"/>
                <w:lang w:eastAsia="zh-CN"/>
              </w:rPr>
              <w:t>分钟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书面</w:t>
            </w:r>
          </w:p>
        </w:tc>
        <w:tc>
          <w:tcPr>
            <w:tcW w:w="3969" w:type="dxa"/>
          </w:tcPr>
          <w:p>
            <w:pPr>
              <w:numPr>
                <w:ilvl w:val="0"/>
                <w:numId w:val="5"/>
              </w:numPr>
              <w:spacing w:line="360" w:lineRule="auto"/>
            </w:pPr>
            <w:r>
              <w:t>订正20年期中卷</w:t>
            </w:r>
          </w:p>
          <w:p>
            <w:pPr>
              <w:numPr>
                <w:ilvl w:val="0"/>
                <w:numId w:val="5"/>
              </w:numPr>
              <w:spacing w:line="360" w:lineRule="auto"/>
            </w:pPr>
            <w:r>
              <w:t>自主复习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>15</w:t>
            </w:r>
            <w:r>
              <w:rPr>
                <w:rFonts w:hint="eastAsia"/>
                <w:lang w:eastAsia="zh-CN"/>
              </w:rPr>
              <w:t>分钟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>10</w:t>
            </w:r>
            <w:r>
              <w:rPr>
                <w:rFonts w:hint="eastAsia"/>
                <w:lang w:eastAsia="zh-CN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5班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书面</w:t>
            </w:r>
          </w:p>
        </w:tc>
        <w:tc>
          <w:tcPr>
            <w:tcW w:w="3969" w:type="dxa"/>
          </w:tcPr>
          <w:p>
            <w:pPr>
              <w:rPr>
                <w:rFonts w:hint="eastAsia"/>
              </w:rPr>
            </w:pPr>
            <w:r>
              <w:t>完成试卷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>20</w:t>
            </w:r>
            <w:r>
              <w:rPr>
                <w:rFonts w:hint="eastAsia"/>
                <w:lang w:eastAsia="zh-CN"/>
              </w:rPr>
              <w:t>分钟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书面</w:t>
            </w:r>
          </w:p>
        </w:tc>
        <w:tc>
          <w:tcPr>
            <w:tcW w:w="3969" w:type="dxa"/>
          </w:tcPr>
          <w:p>
            <w:r>
              <w:t>报纸15期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书面</w:t>
            </w:r>
          </w:p>
        </w:tc>
        <w:tc>
          <w:tcPr>
            <w:tcW w:w="3969" w:type="dxa"/>
          </w:tcPr>
          <w:p>
            <w:pPr>
              <w:numPr>
                <w:ilvl w:val="0"/>
                <w:numId w:val="6"/>
              </w:numPr>
              <w:spacing w:line="360" w:lineRule="auto"/>
            </w:pPr>
            <w:r>
              <w:t>完成练习</w:t>
            </w:r>
          </w:p>
          <w:p>
            <w:pPr>
              <w:numPr>
                <w:ilvl w:val="0"/>
                <w:numId w:val="6"/>
              </w:numPr>
              <w:spacing w:line="360" w:lineRule="auto"/>
            </w:pPr>
            <w:r>
              <w:t>复习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>20</w:t>
            </w:r>
            <w:r>
              <w:rPr>
                <w:rFonts w:hint="eastAsia"/>
                <w:lang w:eastAsia="zh-CN"/>
              </w:rPr>
              <w:t>分钟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6班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书面</w:t>
            </w:r>
          </w:p>
        </w:tc>
        <w:tc>
          <w:tcPr>
            <w:tcW w:w="3969" w:type="dxa"/>
          </w:tcPr>
          <w:p>
            <w:pPr>
              <w:numPr>
                <w:ilvl w:val="0"/>
                <w:numId w:val="7"/>
              </w:numPr>
              <w:spacing w:line="360" w:lineRule="auto"/>
            </w:pPr>
            <w:r>
              <w:t>完成语文报</w:t>
            </w:r>
          </w:p>
          <w:p>
            <w:pPr>
              <w:numPr>
                <w:ilvl w:val="0"/>
                <w:numId w:val="7"/>
              </w:numPr>
              <w:spacing w:line="360" w:lineRule="auto"/>
            </w:pPr>
            <w:r>
              <w:t>订正练习卷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>20</w:t>
            </w:r>
            <w:r>
              <w:rPr>
                <w:rFonts w:hint="eastAsia"/>
                <w:lang w:eastAsia="zh-CN"/>
              </w:rPr>
              <w:t>分钟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</w:pPr>
            <w:r>
              <w:rPr>
                <w:rFonts w:hint="eastAsia"/>
              </w:rPr>
              <w:t>书面</w:t>
            </w:r>
          </w:p>
        </w:tc>
        <w:tc>
          <w:tcPr>
            <w:tcW w:w="3969" w:type="dxa"/>
          </w:tcPr>
          <w:p>
            <w:r>
              <w:t>报纸15期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书面</w:t>
            </w:r>
          </w:p>
        </w:tc>
        <w:tc>
          <w:tcPr>
            <w:tcW w:w="3969" w:type="dxa"/>
          </w:tcPr>
          <w:p>
            <w:pPr>
              <w:numPr>
                <w:ilvl w:val="0"/>
                <w:numId w:val="8"/>
              </w:numPr>
              <w:spacing w:line="360" w:lineRule="auto"/>
            </w:pPr>
            <w:r>
              <w:t>完成练习</w:t>
            </w:r>
          </w:p>
          <w:p>
            <w:pPr>
              <w:numPr>
                <w:ilvl w:val="0"/>
                <w:numId w:val="8"/>
              </w:numPr>
              <w:spacing w:line="360" w:lineRule="auto"/>
            </w:pPr>
            <w:r>
              <w:t>复习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>20</w:t>
            </w:r>
            <w:r>
              <w:rPr>
                <w:rFonts w:hint="eastAsia"/>
                <w:lang w:eastAsia="zh-CN"/>
              </w:rPr>
              <w:t>分钟</w:t>
            </w:r>
            <w:bookmarkStart w:id="0" w:name="_GoBack"/>
            <w:bookmarkEnd w:id="0"/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</w:tbl>
    <w:p/>
    <w:sectPr>
      <w:pgSz w:w="11905" w:h="16837" w:orient="landscape"/>
      <w:pgMar w:top="1440" w:right="1800" w:bottom="1440" w:left="1800" w:header="850" w:footer="991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5E306ED"/>
    <w:multiLevelType w:val="singleLevel"/>
    <w:tmpl w:val="B5E306ED"/>
    <w:lvl w:ilvl="0" w:tentative="0">
      <w:start w:val="1"/>
      <w:numFmt w:val="decimal"/>
      <w:lvlText w:val="%1."/>
      <w:lvlJc w:val="left"/>
      <w:pPr>
        <w:ind w:left="420" w:hanging="420"/>
      </w:pPr>
    </w:lvl>
  </w:abstractNum>
  <w:abstractNum w:abstractNumId="1">
    <w:nsid w:val="BF205925"/>
    <w:multiLevelType w:val="singleLevel"/>
    <w:tmpl w:val="BF205925"/>
    <w:lvl w:ilvl="0" w:tentative="0">
      <w:start w:val="1"/>
      <w:numFmt w:val="decimal"/>
      <w:lvlText w:val="%1."/>
      <w:lvlJc w:val="left"/>
      <w:pPr>
        <w:ind w:left="420" w:hanging="420"/>
      </w:pPr>
    </w:lvl>
  </w:abstractNum>
  <w:abstractNum w:abstractNumId="2">
    <w:nsid w:val="CF092B84"/>
    <w:multiLevelType w:val="singleLevel"/>
    <w:tmpl w:val="CF092B84"/>
    <w:lvl w:ilvl="0" w:tentative="0">
      <w:start w:val="1"/>
      <w:numFmt w:val="decimal"/>
      <w:lvlText w:val="%1."/>
      <w:lvlJc w:val="left"/>
      <w:pPr>
        <w:ind w:left="420" w:hanging="420"/>
      </w:pPr>
    </w:lvl>
  </w:abstractNum>
  <w:abstractNum w:abstractNumId="3">
    <w:nsid w:val="0053208E"/>
    <w:multiLevelType w:val="singleLevel"/>
    <w:tmpl w:val="0053208E"/>
    <w:lvl w:ilvl="0" w:tentative="0">
      <w:start w:val="1"/>
      <w:numFmt w:val="decimal"/>
      <w:lvlText w:val="%1."/>
      <w:lvlJc w:val="left"/>
      <w:pPr>
        <w:ind w:left="420" w:hanging="420"/>
      </w:pPr>
    </w:lvl>
  </w:abstractNum>
  <w:abstractNum w:abstractNumId="4">
    <w:nsid w:val="03D62ECE"/>
    <w:multiLevelType w:val="singleLevel"/>
    <w:tmpl w:val="03D62ECE"/>
    <w:lvl w:ilvl="0" w:tentative="0">
      <w:start w:val="1"/>
      <w:numFmt w:val="decimal"/>
      <w:lvlText w:val="%1."/>
      <w:lvlJc w:val="left"/>
      <w:pPr>
        <w:ind w:left="420" w:hanging="420"/>
      </w:pPr>
    </w:lvl>
  </w:abstractNum>
  <w:abstractNum w:abstractNumId="5">
    <w:nsid w:val="25B654F3"/>
    <w:multiLevelType w:val="singleLevel"/>
    <w:tmpl w:val="25B654F3"/>
    <w:lvl w:ilvl="0" w:tentative="0">
      <w:start w:val="1"/>
      <w:numFmt w:val="decimal"/>
      <w:lvlText w:val="%1."/>
      <w:lvlJc w:val="left"/>
      <w:pPr>
        <w:ind w:left="420" w:hanging="420"/>
      </w:pPr>
    </w:lvl>
  </w:abstractNum>
  <w:abstractNum w:abstractNumId="6">
    <w:nsid w:val="59ADCABA"/>
    <w:multiLevelType w:val="singleLevel"/>
    <w:tmpl w:val="59ADCABA"/>
    <w:lvl w:ilvl="0" w:tentative="0">
      <w:start w:val="1"/>
      <w:numFmt w:val="decimal"/>
      <w:lvlText w:val="%1."/>
      <w:lvlJc w:val="left"/>
      <w:pPr>
        <w:ind w:left="420" w:hanging="420"/>
      </w:pPr>
    </w:lvl>
  </w:abstractNum>
  <w:abstractNum w:abstractNumId="7">
    <w:nsid w:val="72183CF9"/>
    <w:multiLevelType w:val="singleLevel"/>
    <w:tmpl w:val="72183CF9"/>
    <w:lvl w:ilvl="0" w:tentative="0">
      <w:start w:val="1"/>
      <w:numFmt w:val="decimal"/>
      <w:lvlText w:val="%1."/>
      <w:lvlJc w:val="left"/>
      <w:pPr>
        <w:ind w:left="420" w:hanging="420"/>
      </w:pPr>
    </w:lvl>
  </w:abstractNum>
  <w:num w:numId="1">
    <w:abstractNumId w:val="3"/>
  </w:num>
  <w:num w:numId="2">
    <w:abstractNumId w:val="2"/>
  </w:num>
  <w:num w:numId="3">
    <w:abstractNumId w:val="6"/>
  </w:num>
  <w:num w:numId="4">
    <w:abstractNumId w:val="1"/>
  </w:num>
  <w:num w:numId="5">
    <w:abstractNumId w:val="0"/>
  </w:num>
  <w:num w:numId="6">
    <w:abstractNumId w:val="4"/>
  </w:num>
  <w:num w:numId="7">
    <w:abstractNumId w:val="5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3"/>
  <w:displayBackgroundShape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  <w:rsid w:val="7541478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</w:pPr>
    <w:rPr>
      <w:rFonts w:asciiTheme="minorHAnsi" w:hAnsiTheme="minorHAnsi" w:eastAsiaTheme="minorEastAsia" w:cstheme="minorBidi"/>
      <w:kern w:val="2"/>
      <w:sz w:val="21"/>
    </w:rPr>
  </w:style>
  <w:style w:type="character" w:default="1" w:styleId="6">
    <w:name w:val="Default Paragraph Font"/>
    <w:uiPriority w:val="0"/>
  </w:style>
  <w:style w:type="table" w:default="1" w:styleId="4">
    <w:name w:val="Normal Table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rPr>
      <w:sz w:val="18"/>
    </w:rPr>
  </w:style>
  <w:style w:type="paragraph" w:styleId="3">
    <w:name w:val="header"/>
    <w:basedOn w:val="1"/>
    <w:qFormat/>
    <w:uiPriority w:val="0"/>
    <w:pPr>
      <w:pBdr>
        <w:bottom w:val="single" w:color="000000" w:sz="6" w:space="1"/>
      </w:pBdr>
      <w:jc w:val="center"/>
    </w:pPr>
    <w:rPr>
      <w:sz w:val="18"/>
    </w:rPr>
  </w:style>
  <w:style w:type="table" w:styleId="5">
    <w:name w:val="Table Grid"/>
    <w:basedOn w:val="4"/>
    <w:qFormat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</w:style>
  <w:style w:type="paragraph" w:styleId="7">
    <w:name w:val="List Paragraph"/>
    <w:basedOn w:val="1"/>
    <w:uiPriority w:val="0"/>
    <w:pPr>
      <w:ind w:firstLine="420" w:firstLineChars="200"/>
    </w:pPr>
  </w:style>
  <w:style w:type="character" w:customStyle="1" w:styleId="8">
    <w:name w:val="页眉 字符"/>
    <w:basedOn w:val="6"/>
    <w:qFormat/>
    <w:uiPriority w:val="0"/>
    <w:rPr>
      <w:sz w:val="18"/>
    </w:rPr>
  </w:style>
  <w:style w:type="character" w:customStyle="1" w:styleId="9">
    <w:name w:val="页脚 字符"/>
    <w:basedOn w:val="6"/>
    <w:qFormat/>
    <w:uiPriority w:val="0"/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ScaleCrop>false</ScaleCrop>
  <LinksUpToDate>false</LinksUpToDate>
  <Application>WPS Office_11.1.0.11544_F1E327BC-269C-435d-A152-05C5408002CA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1970-01-01T00:00:00Z</dcterms:created>
  <dc:creator>DingTalk</dc:creator>
  <dc:description>DingTalk Document</dc:description>
  <cp:lastModifiedBy>Administrator</cp:lastModifiedBy>
  <dcterms:modified xsi:type="dcterms:W3CDTF">2022-11-07T00:33:39Z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2052-11.1.0.11544</vt:lpwstr>
  </property>
  <property fmtid="{D5CDD505-2E9C-101B-9397-08002B2CF9AE}" pid="3" name="ICV">
    <vt:lpwstr>B348D905BDE84CFAABBF4FEBAC0D37F7</vt:lpwstr>
  </property>
</Properties>
</file>