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11月7日三年级作业公示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预习习作《我们眼中的缤纷世界》</w:t>
            </w:r>
          </w:p>
          <w:p>
            <w:pPr>
              <w:numPr>
                <w:ilvl w:val="0"/>
                <w:numId w:val="1"/>
              </w:numPr>
              <w:spacing w:line="360" w:lineRule="auto"/>
            </w:pPr>
            <w:r>
              <w:t>自默古诗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报纸14期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/>
              </w:rPr>
            </w:pPr>
            <w:r>
              <w:t>预习习作《我们眼中的缤纷世界》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/>
              </w:rPr>
            </w:pPr>
            <w:r>
              <w:t>自默古诗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报纸14期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</w:pPr>
            <w:r>
              <w:t>语文练习册部分</w:t>
            </w:r>
          </w:p>
          <w:p>
            <w:pPr>
              <w:numPr>
                <w:ilvl w:val="0"/>
                <w:numId w:val="3"/>
              </w:numPr>
              <w:spacing w:line="360" w:lineRule="auto"/>
            </w:pPr>
            <w:r>
              <w:t>复习18课词语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报纸14期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半张大作业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spacing w:line="360" w:lineRule="auto"/>
              <w:rPr>
                <w:rFonts w:hint="eastAsia"/>
              </w:rPr>
            </w:pPr>
            <w:r>
              <w:t>语文练习册部分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eastAsia"/>
              </w:rPr>
            </w:pPr>
            <w:r>
              <w:t>复习18课词语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报纸14期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订正期中卷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  <w:r>
              <w:t>完成试卷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5"/>
              </w:numPr>
              <w:spacing w:line="360" w:lineRule="auto"/>
            </w:pPr>
            <w:r>
              <w:t>小练习</w:t>
            </w:r>
          </w:p>
          <w:p>
            <w:pPr>
              <w:numPr>
                <w:ilvl w:val="0"/>
                <w:numId w:val="5"/>
              </w:numPr>
              <w:spacing w:line="360" w:lineRule="auto"/>
            </w:pPr>
            <w: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6"/>
              </w:numPr>
              <w:spacing w:line="360" w:lineRule="auto"/>
            </w:pPr>
            <w:r>
              <w:t>复习第一—四单元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7"/>
              </w:numPr>
              <w:spacing w:line="360" w:lineRule="auto"/>
            </w:pPr>
            <w:r>
              <w:t>小练习</w:t>
            </w:r>
          </w:p>
          <w:p>
            <w:pPr>
              <w:numPr>
                <w:ilvl w:val="0"/>
                <w:numId w:val="7"/>
              </w:numPr>
              <w:spacing w:line="360" w:lineRule="auto"/>
            </w:pPr>
            <w: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BF205925"/>
    <w:multiLevelType w:val="singleLevel"/>
    <w:tmpl w:val="BF205925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2">
    <w:nsid w:val="CF092B84"/>
    <w:multiLevelType w:val="single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3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4">
    <w:nsid w:val="03D62ECE"/>
    <w:multiLevelType w:val="singleLevel"/>
    <w:tmpl w:val="03D62ECE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5">
    <w:nsid w:val="25B654F3"/>
    <w:multiLevelType w:val="singleLevel"/>
    <w:tmpl w:val="25B654F3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6">
    <w:nsid w:val="59ADCABA"/>
    <w:multiLevelType w:val="singleLevel"/>
    <w:tmpl w:val="59ADCABA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40B7B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Office_11.1.0.11544_F1E327BC-269C-435d-A152-05C5408002CA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2022-11-08T00:34:04Z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6D7A622DB1F549D584BD1E227F54F511</vt:lpwstr>
  </property>
</Properties>
</file>