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11月24日三年级作业公示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抄写第22课的词语2遍</w:t>
            </w:r>
          </w:p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完成练习册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</w:t>
            </w:r>
          </w:p>
          <w:p>
            <w:pPr>
              <w:spacing w:line="360" w:lineRule="auto"/>
            </w:pPr>
            <w:r>
              <w:t>报纸12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/>
              </w:rPr>
            </w:pPr>
            <w:r>
              <w:t>抄写第22课的词语2遍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/>
              </w:rPr>
            </w:pPr>
            <w:r>
              <w:t>完成练习册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</w:t>
            </w:r>
          </w:p>
          <w:p>
            <w:pPr>
              <w:spacing w:line="360" w:lineRule="auto"/>
            </w:pPr>
            <w:r>
              <w:t>报纸14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22课练习册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 报纸第11期</w:t>
            </w:r>
            <w:r>
              <w:br w:type="textWrapping"/>
            </w:r>
            <w:r>
              <w:t>2. 预习并听读书P34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</w:rPr>
            </w:pPr>
            <w:r>
              <w:t>22课练习册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>
              <w:t>完成卷子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小练习</w:t>
            </w:r>
          </w:p>
          <w:p>
            <w:pPr>
              <w:numPr>
                <w:ilvl w:val="0"/>
                <w:numId w:val="3"/>
              </w:numPr>
              <w:spacing w:line="360" w:lineRule="auto"/>
            </w:pPr>
            <w:r>
              <w:t>自默划线单词</w:t>
            </w:r>
          </w:p>
          <w:p>
            <w:pPr>
              <w:numPr>
                <w:ilvl w:val="0"/>
                <w:numId w:val="3"/>
              </w:numPr>
              <w:spacing w:line="360" w:lineRule="auto"/>
            </w:pPr>
            <w:r>
              <w:t>读背P28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</w:pPr>
            <w:r>
              <w:t>预习习作</w:t>
            </w:r>
          </w:p>
          <w:p>
            <w:pPr>
              <w:numPr>
                <w:ilvl w:val="0"/>
                <w:numId w:val="4"/>
              </w:numPr>
              <w:spacing w:line="360" w:lineRule="auto"/>
            </w:pPr>
            <w: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5"/>
              </w:numPr>
              <w:spacing w:line="360" w:lineRule="auto"/>
            </w:pPr>
            <w:r>
              <w:t>小练习</w:t>
            </w:r>
          </w:p>
          <w:p>
            <w:pPr>
              <w:numPr>
                <w:ilvl w:val="0"/>
                <w:numId w:val="5"/>
              </w:numPr>
              <w:spacing w:line="360" w:lineRule="auto"/>
            </w:pPr>
            <w:r>
              <w:t>自默划线单词</w:t>
            </w:r>
          </w:p>
          <w:p>
            <w:pPr>
              <w:numPr>
                <w:ilvl w:val="0"/>
                <w:numId w:val="5"/>
              </w:numPr>
              <w:spacing w:line="360" w:lineRule="auto"/>
            </w:pPr>
            <w:r>
              <w:t>读背P28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</w:t>
            </w:r>
            <w:r>
              <w:rPr>
                <w:rFonts w:hint="eastAsia"/>
                <w:lang w:eastAsia="zh-CN"/>
              </w:rPr>
              <w:t>分钟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BF205925"/>
    <w:multiLevelType w:val="single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3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4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OTA1MGNjMmMwOWIxZjFkM2U0MDc0ZmQ2M2ZiNWQifQ=="/>
  </w:docVars>
  <w:rsids>
    <w:rsidRoot w:val="00000000"/>
    <w:rsid w:val="6DE961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290</Words>
  <Characters>321</Characters>
  <TotalTime>0</TotalTime>
  <ScaleCrop>false</ScaleCrop>
  <LinksUpToDate>false</LinksUpToDate>
  <CharactersWithSpaces>323</CharactersWithSpaces>
  <Application>WPS Office_11.1.0.13607_F1E327BC-269C-435d-A152-05C5408002CA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2022-11-25T02:52:47Z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C4B28A1472054C82B6E41C0B1FD7A086</vt:lpwstr>
  </property>
</Properties>
</file>